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unknown location of the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cloudy quality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settling or depositing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Compounds used for growth in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invasive organism that enters another's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oxygen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Precipitation that can harm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Large, salty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supervise or care for something such as possession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substance that creates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Abundant growth of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salty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Producing microorganism that provides food for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water through a mesh to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is safe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Visible yet small, spineless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used to test the health of water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definite location of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the independent society of environmental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law that regulates pollutants in surface water establishes in 1972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basic/acidic water is </w:t>
            </w:r>
          </w:p>
        </w:tc>
      </w:tr>
    </w:tbl>
    <w:p>
      <w:pPr>
        <w:pStyle w:val="WordBankLarge"/>
      </w:pPr>
      <w:r>
        <w:t xml:space="preserve">   turbidity    </w:t>
      </w:r>
      <w:r>
        <w:t xml:space="preserve">   salinity    </w:t>
      </w:r>
      <w:r>
        <w:t xml:space="preserve">   phytoplankton    </w:t>
      </w:r>
      <w:r>
        <w:t xml:space="preserve">   acid rain    </w:t>
      </w:r>
      <w:r>
        <w:t xml:space="preserve">   parasite    </w:t>
      </w:r>
      <w:r>
        <w:t xml:space="preserve">   ocean    </w:t>
      </w:r>
      <w:r>
        <w:t xml:space="preserve">   EPA    </w:t>
      </w:r>
      <w:r>
        <w:t xml:space="preserve">   Potable    </w:t>
      </w:r>
      <w:r>
        <w:t xml:space="preserve">   pH    </w:t>
      </w:r>
      <w:r>
        <w:t xml:space="preserve">   Nitrate    </w:t>
      </w:r>
      <w:r>
        <w:t xml:space="preserve">   Eutrophication    </w:t>
      </w:r>
      <w:r>
        <w:t xml:space="preserve">   Algalblooms    </w:t>
      </w:r>
      <w:r>
        <w:t xml:space="preserve">   bio-indicator    </w:t>
      </w:r>
      <w:r>
        <w:t xml:space="preserve">   macro-invertebrates    </w:t>
      </w:r>
      <w:r>
        <w:t xml:space="preserve">   pollutant    </w:t>
      </w:r>
      <w:r>
        <w:t xml:space="preserve">   sanitation    </w:t>
      </w:r>
      <w:r>
        <w:t xml:space="preserve">   sedimentation    </w:t>
      </w:r>
      <w:r>
        <w:t xml:space="preserve">   filtration    </w:t>
      </w:r>
      <w:r>
        <w:t xml:space="preserve">   stewardship    </w:t>
      </w:r>
      <w:r>
        <w:t xml:space="preserve">   CWA    </w:t>
      </w:r>
      <w:r>
        <w:t xml:space="preserve">   Point source     </w:t>
      </w:r>
      <w:r>
        <w:t xml:space="preserve">   Non-point source    </w:t>
      </w:r>
      <w:r>
        <w:t xml:space="preserve">   Dissolved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</dc:title>
  <dcterms:created xsi:type="dcterms:W3CDTF">2021-10-11T21:27:57Z</dcterms:created>
  <dcterms:modified xsi:type="dcterms:W3CDTF">2021-10-11T21:27:57Z</dcterms:modified>
</cp:coreProperties>
</file>