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Increasing in occurrence with rising temperatures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Water Quality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people who are at risk of exposure to algal blooms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40 million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Places where most people come into contact with algae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Algae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driven change to the global weather patterns over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Precipitation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people in the USA who use well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50 million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Pathogen that can cause respiratory failure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Waterborne pathogens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to cause 8-12.5% of gastrointestinal illnesses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Climate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found in toxic levels in shellfish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Algal blooms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Measured by monitoring systems, important for all people, protected by the EPA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Drinking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Projected to be more erratic as time goes by, and more extreme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Cyanobacteria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</dc:title>
  <dcterms:created xsi:type="dcterms:W3CDTF">2021-10-11T21:26:28Z</dcterms:created>
  <dcterms:modified xsi:type="dcterms:W3CDTF">2021-10-11T21:26:28Z</dcterms:modified>
</cp:coreProperties>
</file>