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water becomes enriched with nutrients; This process can be accelerated when excessive nutrients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water is recycled by precipitation, evaporation, transpiration and condensation.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Particles of soil which, when eroded from their natural position, can clog up waterways and cause other problems; it may carry nutrients, pesticides and other chemicals from other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which has been used by people in homes, businesses, farms or factories; it carries soil and dissolved impurities.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Ecosystems that support animal and plant life along edges of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pollution that can be traced to a single source, such as a factory discharge of contaminated water into a river.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which lacks a spinal column or backbone and is 0.2-0.5 millimeters in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pollution which comes from a widespread area, not just a particular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used to kill undesirable plant and animal pests. Some are toxic and can harm aquatic life when they wash into waterways.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which measures the acidity or alkalinity of a substance on a scale from 0 to 14.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of land which drains into rivers and lakes; it may contain many smaller streams and creeks.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detachment of soil particles caused by water, wind,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precipitation that naturally flows off the land, sometimes it forms streams.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Crossword</dc:title>
  <dcterms:created xsi:type="dcterms:W3CDTF">2021-10-11T21:28:04Z</dcterms:created>
  <dcterms:modified xsi:type="dcterms:W3CDTF">2021-10-11T21:28:04Z</dcterms:modified>
</cp:coreProperties>
</file>