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permeation of a liquid into something by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richness of nutrients in a lake or other body of water, frequently due to runoff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bacterial infections of humans, often a foodborne illness. It produces an inflammatory, sometimes bloody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transmitted chiefly through undercooked meat, or in soil or cat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toxic to plants and is used to destroy unwanted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stomach and intestines, typically resulting from bacterial toxins or viral infection and causing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infectious bacterial disease characterized by the growth of nodules (tubercles) in the tissues, especially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decomposed by bacteria or other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describe significant changes to the chemistry of the ocean. It occurs when carbon dioxide gas (or CO2)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poisoning caused by consumption of food contaminated with bacteria of the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settling or being deposited as a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biological, chemical, and physical features of lakes and other bodies of fresh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Crossword</dc:title>
  <dcterms:created xsi:type="dcterms:W3CDTF">2021-10-11T21:26:32Z</dcterms:created>
  <dcterms:modified xsi:type="dcterms:W3CDTF">2021-10-11T21:26:32Z</dcterms:modified>
</cp:coreProperties>
</file>