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foreign components in a substance,  for example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pollution that comes from many places or sources that is not easily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runs into drains that may contain sewage and chamicals from homes and businesses or pollutants from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substance  or form of energy that can cause harm to the environment and make it unfit for use by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material or solution which can be used to show (usually by a change in 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water quality indicating free oxygen dissolved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pollution that can be traced to a specific source such as oil that spills from a pipeline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or components or organisms that are used to access the health of the water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small, spineless creatures that are visible with the unaided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describe the health of a water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rating of how adicic or basic a substance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responsibility for conserving and restoring the earth's resource for future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clarity of water (how clear it 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 white disc lowered into the water by a rope until it is just barely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how acidic or basic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nitrogen compounds used from growth in plants and algae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 </dc:title>
  <dcterms:created xsi:type="dcterms:W3CDTF">2021-10-11T21:26:44Z</dcterms:created>
  <dcterms:modified xsi:type="dcterms:W3CDTF">2021-10-11T21:26:44Z</dcterms:modified>
</cp:coreProperties>
</file>