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Water Quality and Treatment         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U.S. Government Agency that creates and enforces laws dealing with the health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Nitrogen-based nutrients commonly found in fertilizers and pesticides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of water passing through layers of sand, gravel, and activated charcoal in order to remove impurities from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pure water has a pH of 7 (neutral); 1-6 is acidic, 8-14 is basic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Phosphorus-based nutrients that can cause eutrophication in large amounts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Pollution that can be traced back to a specific source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pollution that CANNOT be traced back to specific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measure of how clear water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step in drinking water treatment in which particles in a liquid clump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water and human wastes that are washed down sinks and toilets.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much oxygen is present in a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organisms living in water that indicate the quality of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water cleaned at treatment plants that is used mainly for farming and irrigation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sticky globs created by adding chemicals to water during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taking steps to protect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 pure enough 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Nutrients become highly concentrated in a body of water, leading to growth of algae or cyanobacteria.</w:t>
            </w:r>
          </w:p>
        </w:tc>
      </w:tr>
    </w:tbl>
    <w:p>
      <w:pPr>
        <w:pStyle w:val="WordBankLarge"/>
      </w:pPr>
      <w:r>
        <w:t xml:space="preserve">   dissolved oxygen    </w:t>
      </w:r>
      <w:r>
        <w:t xml:space="preserve">   pH    </w:t>
      </w:r>
      <w:r>
        <w:t xml:space="preserve">   turbidity    </w:t>
      </w:r>
      <w:r>
        <w:t xml:space="preserve">   bioindicators    </w:t>
      </w:r>
      <w:r>
        <w:t xml:space="preserve">   potability    </w:t>
      </w:r>
      <w:r>
        <w:t xml:space="preserve">   nitrates    </w:t>
      </w:r>
      <w:r>
        <w:t xml:space="preserve">   sewage    </w:t>
      </w:r>
      <w:r>
        <w:t xml:space="preserve">   eutrophication    </w:t>
      </w:r>
      <w:r>
        <w:t xml:space="preserve">   phosphates    </w:t>
      </w:r>
      <w:r>
        <w:t xml:space="preserve">   Environmental Protection Agency    </w:t>
      </w:r>
      <w:r>
        <w:t xml:space="preserve">   Point-Source Pollution    </w:t>
      </w:r>
      <w:r>
        <w:t xml:space="preserve">   NonPoint-Source Pollution    </w:t>
      </w:r>
      <w:r>
        <w:t xml:space="preserve">   Stewardship    </w:t>
      </w:r>
      <w:r>
        <w:t xml:space="preserve">   coagulation    </w:t>
      </w:r>
      <w:r>
        <w:t xml:space="preserve">   filtration    </w:t>
      </w:r>
      <w:r>
        <w:t xml:space="preserve">   floc    </w:t>
      </w:r>
      <w:r>
        <w:t xml:space="preserve">   reclaimed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Quality and Treatment             </dc:title>
  <dcterms:created xsi:type="dcterms:W3CDTF">2021-10-11T21:26:56Z</dcterms:created>
  <dcterms:modified xsi:type="dcterms:W3CDTF">2021-10-11T21:26:56Z</dcterms:modified>
</cp:coreProperties>
</file>