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Water Quality and Treatment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reclaimed water    </w:t>
      </w:r>
      <w:r>
        <w:t xml:space="preserve">   floc    </w:t>
      </w:r>
      <w:r>
        <w:t xml:space="preserve">   filtration    </w:t>
      </w:r>
      <w:r>
        <w:t xml:space="preserve">   coagulation    </w:t>
      </w:r>
      <w:r>
        <w:t xml:space="preserve">   Stewardship    </w:t>
      </w:r>
      <w:r>
        <w:t xml:space="preserve">   NonPoint-Source Pollution    </w:t>
      </w:r>
      <w:r>
        <w:t xml:space="preserve">   Point-Source Pollution    </w:t>
      </w:r>
      <w:r>
        <w:t xml:space="preserve">   epa    </w:t>
      </w:r>
      <w:r>
        <w:t xml:space="preserve">   phosphates    </w:t>
      </w:r>
      <w:r>
        <w:t xml:space="preserve">   eutrophication    </w:t>
      </w:r>
      <w:r>
        <w:t xml:space="preserve">   sewage    </w:t>
      </w:r>
      <w:r>
        <w:t xml:space="preserve">   nitrates    </w:t>
      </w:r>
      <w:r>
        <w:t xml:space="preserve">   potability    </w:t>
      </w:r>
      <w:r>
        <w:t xml:space="preserve">   bioindicators    </w:t>
      </w:r>
      <w:r>
        <w:t xml:space="preserve">   turbidity    </w:t>
      </w:r>
      <w:r>
        <w:t xml:space="preserve">   pH    </w:t>
      </w:r>
      <w:r>
        <w:t xml:space="preserve">   dissolved oxygen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Quality and Treatment</dc:title>
  <dcterms:created xsi:type="dcterms:W3CDTF">2021-10-11T21:26:58Z</dcterms:created>
  <dcterms:modified xsi:type="dcterms:W3CDTF">2021-10-11T21:26:58Z</dcterms:modified>
</cp:coreProperties>
</file>