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Quality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measure of how deep light can penetrate through a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of killing disease-causing microorganisms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Settling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Adding chemicals to water causing particles to clump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of passing water through a filter to remove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Measure of how cloudy water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Measurement of the acidity or alkalinity of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Forcing air through water to remove unpleasant smelling/tasting gases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Safe 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Environment Protection Agency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Quality</dc:title>
  <dcterms:created xsi:type="dcterms:W3CDTF">2021-10-11T21:27:12Z</dcterms:created>
  <dcterms:modified xsi:type="dcterms:W3CDTF">2021-10-11T21:27:12Z</dcterms:modified>
</cp:coreProperties>
</file>