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change of the physical state of matter from gas phase into liquid phase, and is the reverse of evaporation.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action or process of precipitating a substance from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easily separated from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movement of water through the atmosphere,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essentially evaporation of water from plant leaves.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commonly the mechanical or physical operation which is used for the separation of solids from fluids (liquids or gases) by interposing a medium through which only the fluid can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flow of water that occurs when excess stormwater, meltwater, or other sources flows over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tendency for particles in suspension to settle out of the fluid in which they are entrained and come to rest against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turning from liquid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removal, deactivation or killing of pathogenic microorganisms.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water present beneath Earth's surface in soil pore spaces and in the fractures of rock formations.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stored for later use in natural water sources, such as groundwater aquifers, soil water, natural wetlands, and small artificial ponds, tanks and reservoirs behind major dams.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2021-10-11T21:27:14Z</dcterms:created>
  <dcterms:modified xsi:type="dcterms:W3CDTF">2021-10-11T21:27:14Z</dcterms:modified>
</cp:coreProperties>
</file>