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&amp; 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flow, evaporation, infiltration,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atmosphere, ocean, glacier, lake, river, ground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rock that has been changed by heat and pressure (compression of other rocks)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breaks apart materials at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natural or artificial place where water is collected and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change of  a substance from a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change directly from solid to gas (without becoming a liquid)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by which water on the earth's surface enters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Depositing of rock in a different location after it has erdoed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contain fossils and is formed by being buried and made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precipitation that reaches the earth's surface, flows over land, and reaches lakes, rivers and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condensed water vapor that falls back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plants absorb water through their roots and then give off vapor through their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moves rock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formed b the cooling and solidification of molten earth material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&amp; Rock Cycle</dc:title>
  <dcterms:created xsi:type="dcterms:W3CDTF">2021-10-11T21:26:18Z</dcterms:created>
  <dcterms:modified xsi:type="dcterms:W3CDTF">2021-10-11T21:26:18Z</dcterms:modified>
</cp:coreProperties>
</file>