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Y, we believe everyone should have the chance to take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home/outdoor pools should have one of these around them,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Adult ___________ is always needed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can______ a rope out to save someone in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have lots of ____ in the water!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boats are required to have these on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job is to watch over everyone in the pool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do this you might slip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on your back if you get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swim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2021-10-11T21:27:18Z</dcterms:created>
  <dcterms:modified xsi:type="dcterms:W3CDTF">2021-10-11T21:27:18Z</dcterms:modified>
</cp:coreProperties>
</file>