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branches    </w:t>
      </w:r>
      <w:r>
        <w:t xml:space="preserve">   bugs    </w:t>
      </w:r>
      <w:r>
        <w:t xml:space="preserve">   camouflage    </w:t>
      </w:r>
      <w:r>
        <w:t xml:space="preserve">   conservation    </w:t>
      </w:r>
      <w:r>
        <w:t xml:space="preserve">   fishing    </w:t>
      </w:r>
      <w:r>
        <w:t xml:space="preserve">   hurricane    </w:t>
      </w:r>
      <w:r>
        <w:t xml:space="preserve">   insects    </w:t>
      </w:r>
      <w:r>
        <w:t xml:space="preserve">   leaves    </w:t>
      </w:r>
      <w:r>
        <w:t xml:space="preserve">   nature    </w:t>
      </w:r>
      <w:r>
        <w:t xml:space="preserve">   naturewalk    </w:t>
      </w:r>
      <w:r>
        <w:t xml:space="preserve">   orchard    </w:t>
      </w:r>
      <w:r>
        <w:t xml:space="preserve">   pinecone    </w:t>
      </w:r>
      <w:r>
        <w:t xml:space="preserve">   pinetree    </w:t>
      </w:r>
      <w:r>
        <w:t xml:space="preserve">   plants    </w:t>
      </w:r>
      <w:r>
        <w:t xml:space="preserve">   prairie    </w:t>
      </w:r>
      <w:r>
        <w:t xml:space="preserve">   rain    </w:t>
      </w:r>
      <w:r>
        <w:t xml:space="preserve">   recycling    </w:t>
      </w:r>
      <w:r>
        <w:t xml:space="preserve">   snow fog    </w:t>
      </w:r>
      <w:r>
        <w:t xml:space="preserve">   sticks    </w:t>
      </w:r>
      <w:r>
        <w:t xml:space="preserve">   sun    </w:t>
      </w:r>
      <w:r>
        <w:t xml:space="preserve">   tornado    </w:t>
      </w:r>
      <w:r>
        <w:t xml:space="preserve">   trees    </w:t>
      </w:r>
      <w:r>
        <w:t xml:space="preserve">   weather    </w:t>
      </w:r>
      <w:r>
        <w:t xml:space="preserve">   wildanimals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2021-10-11T21:26:18Z</dcterms:created>
  <dcterms:modified xsi:type="dcterms:W3CDTF">2021-10-11T21:26:18Z</dcterms:modified>
</cp:coreProperties>
</file>