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something that you should always wear when on a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never dive into -------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when you call 911 for a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comes when you call 911 for an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never swim alone, you should always swim with a-----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are at a public pool you should always listen to the ----------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approach should we use when we need to rescue someone?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comes when you call 911 for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acronym for shock 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should we look for before we go 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the swim test at the Boys and Girls Club you need to be ----- years old</w:t>
            </w:r>
          </w:p>
        </w:tc>
      </w:tr>
    </w:tbl>
    <w:p>
      <w:pPr>
        <w:pStyle w:val="WordBankMedium"/>
      </w:pPr>
      <w:r>
        <w:t xml:space="preserve">   Lifejacket    </w:t>
      </w:r>
      <w:r>
        <w:t xml:space="preserve">   Buddy    </w:t>
      </w:r>
      <w:r>
        <w:t xml:space="preserve">   Lifeguards    </w:t>
      </w:r>
      <w:r>
        <w:t xml:space="preserve">   Seven    </w:t>
      </w:r>
      <w:r>
        <w:t xml:space="preserve">   Shallow    </w:t>
      </w:r>
      <w:r>
        <w:t xml:space="preserve">   Warts    </w:t>
      </w:r>
      <w:r>
        <w:t xml:space="preserve">   Firefighters    </w:t>
      </w:r>
      <w:r>
        <w:t xml:space="preserve">   Police    </w:t>
      </w:r>
      <w:r>
        <w:t xml:space="preserve">   Paramedics    </w:t>
      </w:r>
      <w:r>
        <w:t xml:space="preserve">   Ladder    </w:t>
      </w:r>
      <w:r>
        <w:t xml:space="preserve">   Hazards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</dc:title>
  <dcterms:created xsi:type="dcterms:W3CDTF">2021-10-11T21:27:20Z</dcterms:created>
  <dcterms:modified xsi:type="dcterms:W3CDTF">2021-10-11T21:27:20Z</dcterms:modified>
</cp:coreProperties>
</file>