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june tenth    </w:t>
      </w:r>
      <w:r>
        <w:t xml:space="preserve">   myon    </w:t>
      </w:r>
      <w:r>
        <w:t xml:space="preserve">   team sports    </w:t>
      </w:r>
      <w:r>
        <w:t xml:space="preserve">   triple play    </w:t>
      </w:r>
      <w:r>
        <w:t xml:space="preserve">   smart moves    </w:t>
      </w:r>
      <w:r>
        <w:t xml:space="preserve">   have fun    </w:t>
      </w:r>
      <w:r>
        <w:t xml:space="preserve">   life jacket    </w:t>
      </w:r>
      <w:r>
        <w:t xml:space="preserve">   life guard    </w:t>
      </w:r>
      <w:r>
        <w:t xml:space="preserve">   deep    </w:t>
      </w:r>
      <w:r>
        <w:t xml:space="preserve">   buddy    </w:t>
      </w:r>
      <w:r>
        <w:t xml:space="preserve">   float    </w:t>
      </w:r>
      <w:r>
        <w:t xml:space="preserve">   shallow    </w:t>
      </w:r>
      <w:r>
        <w:t xml:space="preserve">   no diving    </w:t>
      </w:r>
      <w:r>
        <w:t xml:space="preserve">   first aid kit    </w:t>
      </w:r>
      <w:r>
        <w:t xml:space="preserve">   safety    </w:t>
      </w:r>
      <w:r>
        <w:t xml:space="preserve">   fifth graders    </w:t>
      </w:r>
      <w:r>
        <w:t xml:space="preserve">   fourth graders    </w:t>
      </w:r>
      <w:r>
        <w:t xml:space="preserve">   summer fun    </w:t>
      </w:r>
      <w:r>
        <w:t xml:space="preserve">   coach chris    </w:t>
      </w:r>
      <w:r>
        <w:t xml:space="preserve">   swimming    </w:t>
      </w:r>
      <w:r>
        <w:t xml:space="preserve">   freddie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2021-10-11T21:27:23Z</dcterms:created>
  <dcterms:modified xsi:type="dcterms:W3CDTF">2021-10-11T21:27:23Z</dcterms:modified>
</cp:coreProperties>
</file>