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Lifejacket    </w:t>
      </w:r>
      <w:r>
        <w:t xml:space="preserve">   Skipper    </w:t>
      </w:r>
      <w:r>
        <w:t xml:space="preserve">   HELP    </w:t>
      </w:r>
      <w:r>
        <w:t xml:space="preserve">   Sculling    </w:t>
      </w:r>
      <w:r>
        <w:t xml:space="preserve">   Tread    </w:t>
      </w:r>
      <w:r>
        <w:t xml:space="preserve">   Huddle    </w:t>
      </w:r>
      <w:r>
        <w:t xml:space="preserve">   Hypothermia    </w:t>
      </w:r>
      <w:r>
        <w:t xml:space="preserve">   Tides    </w:t>
      </w:r>
      <w:r>
        <w:t xml:space="preserve">   RIP Current    </w:t>
      </w:r>
      <w:r>
        <w:t xml:space="preserve">   Submersion    </w:t>
      </w:r>
      <w:r>
        <w:t xml:space="preserve">   Buoyancy    </w:t>
      </w:r>
      <w:r>
        <w:t xml:space="preserve">   Orientation    </w:t>
      </w:r>
      <w:r>
        <w:t xml:space="preserve">   Propulsion    </w:t>
      </w:r>
      <w:r>
        <w:t xml:space="preserve">   Safety    </w:t>
      </w:r>
      <w:r>
        <w:t xml:space="preserve">   Capsize    </w:t>
      </w:r>
      <w:r>
        <w:t xml:space="preserve">   Hazard    </w:t>
      </w:r>
      <w:r>
        <w:t xml:space="preserve">   Swimming    </w:t>
      </w:r>
      <w:r>
        <w:t xml:space="preserve">   Survival    </w:t>
      </w:r>
      <w:r>
        <w:t xml:space="preserve">   Temperature    </w:t>
      </w:r>
      <w:r>
        <w:t xml:space="preserve">   Communication    </w:t>
      </w:r>
      <w:r>
        <w:t xml:space="preserve">   Flotation Device    </w:t>
      </w:r>
      <w:r>
        <w:t xml:space="preserve">   EPIRB    </w:t>
      </w:r>
      <w:r>
        <w:t xml:space="preserve">   Signal for help    </w:t>
      </w:r>
      <w:r>
        <w:t xml:space="preserve">   Keep calm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Safety</dc:title>
  <dcterms:created xsi:type="dcterms:W3CDTF">2021-10-11T21:27:30Z</dcterms:created>
  <dcterms:modified xsi:type="dcterms:W3CDTF">2021-10-11T21:27:30Z</dcterms:modified>
</cp:coreProperties>
</file>