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Pool    </w:t>
      </w:r>
      <w:r>
        <w:t xml:space="preserve">   Swimming    </w:t>
      </w:r>
      <w:r>
        <w:t xml:space="preserve">   Shallow water    </w:t>
      </w:r>
      <w:r>
        <w:t xml:space="preserve">   No running    </w:t>
      </w:r>
      <w:r>
        <w:t xml:space="preserve">   Supervision    </w:t>
      </w:r>
      <w:r>
        <w:t xml:space="preserve">   Safety    </w:t>
      </w:r>
      <w:r>
        <w:t xml:space="preserve">   Diving    </w:t>
      </w:r>
      <w:r>
        <w:t xml:space="preserve">   Read Signs    </w:t>
      </w:r>
      <w:r>
        <w:t xml:space="preserve">   Gate    </w:t>
      </w:r>
      <w:r>
        <w:t xml:space="preserve">   Flare    </w:t>
      </w:r>
      <w:r>
        <w:t xml:space="preserve">   Life jacket    </w:t>
      </w:r>
      <w:r>
        <w:t xml:space="preserve">   Goggles    </w:t>
      </w:r>
      <w:r>
        <w:t xml:space="preserve">   Water    </w:t>
      </w:r>
      <w:r>
        <w:t xml:space="preserve">   Lifeguard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2021-10-11T21:27:32Z</dcterms:created>
  <dcterms:modified xsi:type="dcterms:W3CDTF">2021-10-11T21:27:32Z</dcterms:modified>
</cp:coreProperties>
</file>