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summer    </w:t>
      </w:r>
      <w:r>
        <w:t xml:space="preserve">   fun    </w:t>
      </w:r>
      <w:r>
        <w:t xml:space="preserve">   danger    </w:t>
      </w:r>
      <w:r>
        <w:t xml:space="preserve">   obstacles    </w:t>
      </w:r>
      <w:r>
        <w:t xml:space="preserve">   rips    </w:t>
      </w:r>
      <w:r>
        <w:t xml:space="preserve">   current    </w:t>
      </w:r>
      <w:r>
        <w:t xml:space="preserve">   esky    </w:t>
      </w:r>
      <w:r>
        <w:t xml:space="preserve">   shark    </w:t>
      </w:r>
      <w:r>
        <w:t xml:space="preserve">   drsabcd    </w:t>
      </w:r>
      <w:r>
        <w:t xml:space="preserve">   aquatic    </w:t>
      </w:r>
      <w:r>
        <w:t xml:space="preserve">   bombdive    </w:t>
      </w:r>
      <w:r>
        <w:t xml:space="preserve">   backstroke    </w:t>
      </w:r>
      <w:r>
        <w:t xml:space="preserve">   freestyle    </w:t>
      </w:r>
      <w:r>
        <w:t xml:space="preserve">   sunsafety    </w:t>
      </w:r>
      <w:r>
        <w:t xml:space="preserve">   accidents    </w:t>
      </w:r>
      <w:r>
        <w:t xml:space="preserve">   emergency    </w:t>
      </w:r>
      <w:r>
        <w:t xml:space="preserve">   aquacode    </w:t>
      </w:r>
      <w:r>
        <w:t xml:space="preserve">   reach rescue    </w:t>
      </w:r>
      <w:r>
        <w:t xml:space="preserve">   pool    </w:t>
      </w:r>
      <w:r>
        <w:t xml:space="preserve">   home    </w:t>
      </w:r>
      <w:r>
        <w:t xml:space="preserve">   stay alfoat    </w:t>
      </w:r>
      <w:r>
        <w:t xml:space="preserve">   go together    </w:t>
      </w:r>
      <w:r>
        <w:t xml:space="preserve">   lifesaver    </w:t>
      </w:r>
      <w:r>
        <w:t xml:space="preserve">   drowning    </w:t>
      </w:r>
      <w:r>
        <w:t xml:space="preserve">   stream    </w:t>
      </w:r>
      <w:r>
        <w:t xml:space="preserve">   dam    </w:t>
      </w:r>
      <w:r>
        <w:t xml:space="preserve">   lake    </w:t>
      </w:r>
      <w:r>
        <w:t xml:space="preserve">   river    </w:t>
      </w:r>
      <w:r>
        <w:t xml:space="preserve">   ocean    </w:t>
      </w:r>
      <w:r>
        <w:t xml:space="preserve">   beach    </w:t>
      </w:r>
      <w:r>
        <w:t xml:space="preserve">   safety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2021-10-11T21:27:39Z</dcterms:created>
  <dcterms:modified xsi:type="dcterms:W3CDTF">2021-10-11T21:27:39Z</dcterms:modified>
</cp:coreProperties>
</file>