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towel    </w:t>
      </w:r>
      <w:r>
        <w:t xml:space="preserve">   sunscreen    </w:t>
      </w:r>
      <w:r>
        <w:t xml:space="preserve">   lifejacket    </w:t>
      </w:r>
      <w:r>
        <w:t xml:space="preserve">   goggles    </w:t>
      </w:r>
      <w:r>
        <w:t xml:space="preserve">   freestyle    </w:t>
      </w:r>
      <w:r>
        <w:t xml:space="preserve">   fins    </w:t>
      </w:r>
      <w:r>
        <w:t xml:space="preserve">   Deep end    </w:t>
      </w:r>
      <w:r>
        <w:t xml:space="preserve">   Bubbles    </w:t>
      </w:r>
      <w:r>
        <w:t xml:space="preserve">   Walk    </w:t>
      </w:r>
      <w:r>
        <w:t xml:space="preserve">   shower    </w:t>
      </w:r>
      <w:r>
        <w:t xml:space="preserve">   kick    </w:t>
      </w:r>
      <w:r>
        <w:t xml:space="preserve">   Reach and throw dont go    </w:t>
      </w:r>
      <w:r>
        <w:t xml:space="preserve">   Pool    </w:t>
      </w:r>
      <w:r>
        <w:t xml:space="preserve">   Front Float    </w:t>
      </w:r>
      <w:r>
        <w:t xml:space="preserve">   Back Float    </w:t>
      </w:r>
      <w:r>
        <w:t xml:space="preserve">   Dive    </w:t>
      </w:r>
      <w:r>
        <w:t xml:space="preserve">   Lesssons    </w:t>
      </w:r>
      <w:r>
        <w:t xml:space="preserve">   Swim    </w:t>
      </w:r>
      <w:r>
        <w:t xml:space="preserve">   Water    </w:t>
      </w:r>
      <w:r>
        <w:t xml:space="preserve">   Lifeguard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</dc:title>
  <dcterms:created xsi:type="dcterms:W3CDTF">2021-10-11T21:27:45Z</dcterms:created>
  <dcterms:modified xsi:type="dcterms:W3CDTF">2021-10-11T21:27:45Z</dcterms:modified>
</cp:coreProperties>
</file>