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flutter    </w:t>
      </w:r>
      <w:r>
        <w:t xml:space="preserve">   breaststroke    </w:t>
      </w:r>
      <w:r>
        <w:t xml:space="preserve">   lifeguard    </w:t>
      </w:r>
      <w:r>
        <w:t xml:space="preserve">   kicking    </w:t>
      </w:r>
      <w:r>
        <w:t xml:space="preserve">   pindrop    </w:t>
      </w:r>
      <w:r>
        <w:t xml:space="preserve">   dive    </w:t>
      </w:r>
      <w:r>
        <w:t xml:space="preserve">   bubbles    </w:t>
      </w:r>
      <w:r>
        <w:t xml:space="preserve">   dangers    </w:t>
      </w:r>
      <w:r>
        <w:t xml:space="preserve">   for    </w:t>
      </w:r>
      <w:r>
        <w:t xml:space="preserve">   check    </w:t>
      </w:r>
      <w:r>
        <w:t xml:space="preserve">   tread    </w:t>
      </w:r>
      <w:r>
        <w:t xml:space="preserve">   float    </w:t>
      </w:r>
      <w:r>
        <w:t xml:space="preserve">   dogpaddle    </w:t>
      </w:r>
      <w:r>
        <w:t xml:space="preserve">   freestyle    </w:t>
      </w:r>
      <w:r>
        <w:t xml:space="preserve">   Boat    </w:t>
      </w:r>
      <w:r>
        <w:t xml:space="preserve">   Beach    </w:t>
      </w:r>
      <w:r>
        <w:t xml:space="preserve">   River    </w:t>
      </w:r>
      <w:r>
        <w:t xml:space="preserve">   Lifejacket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2021-10-11T21:27:50Z</dcterms:created>
  <dcterms:modified xsi:type="dcterms:W3CDTF">2021-10-11T21:27:50Z</dcterms:modified>
</cp:coreProperties>
</file>