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for Heat Escape Lessening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rescue that can be done with a pole or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creatures that wash up on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....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moving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 aids often worn on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moving current that flows away from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'head first' entry used at the start of a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colours of the flags at a patrolled beach, showing the safe area to swim (... and ......)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Personal Floatation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Surfers and bodyboarders use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 and guardians must do this when children are around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watches over swimmers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safety slogan 'Play It .... By The Water'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2021-10-11T21:27:52Z</dcterms:created>
  <dcterms:modified xsi:type="dcterms:W3CDTF">2021-10-11T21:27:52Z</dcterms:modified>
</cp:coreProperties>
</file>