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Lakes    </w:t>
      </w:r>
      <w:r>
        <w:t xml:space="preserve">   Rope    </w:t>
      </w:r>
      <w:r>
        <w:t xml:space="preserve">   Wave    </w:t>
      </w:r>
      <w:r>
        <w:t xml:space="preserve">   Tow    </w:t>
      </w:r>
      <w:r>
        <w:t xml:space="preserve">   Reach    </w:t>
      </w:r>
      <w:r>
        <w:t xml:space="preserve">   Throw    </w:t>
      </w:r>
      <w:r>
        <w:t xml:space="preserve">   Gate    </w:t>
      </w:r>
      <w:r>
        <w:t xml:space="preserve">   Fun    </w:t>
      </w:r>
      <w:r>
        <w:t xml:space="preserve">   Supervision    </w:t>
      </w:r>
      <w:r>
        <w:t xml:space="preserve">   Kickboard    </w:t>
      </w:r>
      <w:r>
        <w:t xml:space="preserve">   Lifejacket    </w:t>
      </w:r>
      <w:r>
        <w:t xml:space="preserve">   Float    </w:t>
      </w:r>
      <w:r>
        <w:t xml:space="preserve">   Sunscreen    </w:t>
      </w:r>
      <w:r>
        <w:t xml:space="preserve">   Flags    </w:t>
      </w:r>
      <w:r>
        <w:t xml:space="preserve">   Adult    </w:t>
      </w:r>
      <w:r>
        <w:t xml:space="preserve">   Lifeguard    </w:t>
      </w:r>
      <w:r>
        <w:t xml:space="preserve">   Beach    </w:t>
      </w:r>
      <w:r>
        <w:t xml:space="preserve">   Pool    </w:t>
      </w:r>
      <w:r>
        <w:t xml:space="preserve">   Dams    </w:t>
      </w:r>
      <w:r>
        <w:t xml:space="preserve">   Rivers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</dc:title>
  <dcterms:created xsi:type="dcterms:W3CDTF">2021-10-11T21:27:57Z</dcterms:created>
  <dcterms:modified xsi:type="dcterms:W3CDTF">2021-10-11T21:27:57Z</dcterms:modified>
</cp:coreProperties>
</file>