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Float    </w:t>
      </w:r>
      <w:r>
        <w:t xml:space="preserve">   Drown    </w:t>
      </w:r>
      <w:r>
        <w:t xml:space="preserve">   First Aid Kit    </w:t>
      </w:r>
      <w:r>
        <w:t xml:space="preserve">   Rescue    </w:t>
      </w:r>
      <w:r>
        <w:t xml:space="preserve">   Water    </w:t>
      </w:r>
      <w:r>
        <w:t xml:space="preserve">   NoDiving    </w:t>
      </w:r>
      <w:r>
        <w:t xml:space="preserve">   Deep    </w:t>
      </w:r>
      <w:r>
        <w:t xml:space="preserve">   Horseplay    </w:t>
      </w:r>
      <w:r>
        <w:t xml:space="preserve">   Watersafety    </w:t>
      </w:r>
      <w:r>
        <w:t xml:space="preserve">   Surface    </w:t>
      </w:r>
      <w:r>
        <w:t xml:space="preserve">   Hypothermia    </w:t>
      </w:r>
      <w:r>
        <w:t xml:space="preserve">   dive    </w:t>
      </w:r>
      <w:r>
        <w:t xml:space="preserve">   cramps    </w:t>
      </w:r>
      <w:r>
        <w:t xml:space="preserve">   havefun    </w:t>
      </w:r>
      <w:r>
        <w:t xml:space="preserve">   sunscreen    </w:t>
      </w:r>
      <w:r>
        <w:t xml:space="preserve">   adult    </w:t>
      </w:r>
      <w:r>
        <w:t xml:space="preserve">   safety    </w:t>
      </w:r>
      <w:r>
        <w:t xml:space="preserve">   buddy    </w:t>
      </w:r>
      <w:r>
        <w:t xml:space="preserve">   lifejacket    </w:t>
      </w:r>
      <w:r>
        <w:t xml:space="preserve">   lifeguard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2021-10-11T21:28:10Z</dcterms:created>
  <dcterms:modified xsi:type="dcterms:W3CDTF">2021-10-11T21:28:10Z</dcterms:modified>
</cp:coreProperties>
</file>