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water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you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between the ages of 18+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you keep bandages, medication,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activities for enjoyment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put for swimmers to swim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 waste or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designed to hold water to enable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monitor and supervise you with aquatic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or likely to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drowning you ...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it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swim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further you go in water the... you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2021-10-11T21:28:12Z</dcterms:created>
  <dcterms:modified xsi:type="dcterms:W3CDTF">2021-10-11T21:28:12Z</dcterms:modified>
</cp:coreProperties>
</file>