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Safety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Buddy    </w:t>
      </w:r>
      <w:r>
        <w:t xml:space="preserve">   Follow Rules    </w:t>
      </w:r>
      <w:r>
        <w:t xml:space="preserve">   goggles    </w:t>
      </w:r>
      <w:r>
        <w:t xml:space="preserve">   Learn To Swim    </w:t>
      </w:r>
      <w:r>
        <w:t xml:space="preserve">   Lifeguard    </w:t>
      </w:r>
      <w:r>
        <w:t xml:space="preserve">   Never Swim Alone    </w:t>
      </w:r>
      <w:r>
        <w:t xml:space="preserve">   No Diving    </w:t>
      </w:r>
      <w:r>
        <w:t xml:space="preserve">   No Horseplay    </w:t>
      </w:r>
      <w:r>
        <w:t xml:space="preserve">   one inch    </w:t>
      </w:r>
      <w:r>
        <w:t xml:space="preserve">   pool    </w:t>
      </w:r>
      <w:r>
        <w:t xml:space="preserve">   Safety    </w:t>
      </w:r>
      <w:r>
        <w:t xml:space="preserve">   Sunscreen    </w:t>
      </w:r>
      <w:r>
        <w:t xml:space="preserve">   towel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Awareness</dc:title>
  <dcterms:created xsi:type="dcterms:W3CDTF">2021-10-11T21:26:45Z</dcterms:created>
  <dcterms:modified xsi:type="dcterms:W3CDTF">2021-10-11T21:26:45Z</dcterms:modified>
</cp:coreProperties>
</file>