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on your back if you get tired.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in trouble in the water, always ____ for help.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swimming pool at home should have a _____ around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spending time in the sun, put on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have lots of ___ in the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do this to the pool gate.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safety rule is you should never swim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always listen and obey these people when at the swimming pool.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popular aquatic location during the summer.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swim with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should always be under _______ when in and around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occur in rivers and can be very fast and strong.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offered so people can learn to swim.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Dangerous fast flowing currents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 Crossword</dc:title>
  <dcterms:created xsi:type="dcterms:W3CDTF">2021-10-11T21:27:55Z</dcterms:created>
  <dcterms:modified xsi:type="dcterms:W3CDTF">2021-10-11T21:27:55Z</dcterms:modified>
</cp:coreProperties>
</file>