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when your body temperature drops to a potentially dangerous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colours a lifeguard wears.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Nile _ _ _ _ _ is the longest _ _ _ _ _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of this is a white cross with a red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swimming technique that looks a lot like how frogs swim; one of the survival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gust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powerful current that forms in a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_ _ _ _ _ is the state of being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term for saving someone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way to enter water. "You can also Scuba _ _ _ 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'staying alive'.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helps keep people afloat and help kids gain confidence as they start learning how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placed all arounda beach; usually used to show warnings.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 _ _ _ _ _ _ is the flow of water influenced by gravity as the water moves downhill to reduce its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supervises between the two flags at a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describe unclear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stands for: Heat, Escape, Lessoning and Position - a way to prevent hypothermia.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when you slowly enter the water; feet first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baracade; stops people and animals from getting through.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Crossword!</dc:title>
  <dcterms:created xsi:type="dcterms:W3CDTF">2021-10-11T21:26:30Z</dcterms:created>
  <dcterms:modified xsi:type="dcterms:W3CDTF">2021-10-11T21:26:30Z</dcterms:modified>
</cp:coreProperties>
</file>