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 Using PFDs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DEEP WATER    </w:t>
      </w:r>
      <w:r>
        <w:t xml:space="preserve">   TOTS    </w:t>
      </w:r>
      <w:r>
        <w:t xml:space="preserve">   CHILDREN    </w:t>
      </w:r>
      <w:r>
        <w:t xml:space="preserve">   TEENAGERS    </w:t>
      </w:r>
      <w:r>
        <w:t xml:space="preserve">   ADULTS    </w:t>
      </w:r>
      <w:r>
        <w:t xml:space="preserve">   WATERSMART    </w:t>
      </w:r>
      <w:r>
        <w:t xml:space="preserve">   LAW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SAFE    </w:t>
      </w:r>
      <w:r>
        <w:t xml:space="preserve">   IN WATER    </w:t>
      </w:r>
      <w:r>
        <w:t xml:space="preserve">   DOCK    </w:t>
      </w:r>
      <w:r>
        <w:t xml:space="preserve">   BOAT    </w:t>
      </w:r>
      <w:r>
        <w:t xml:space="preserve">   BACKYARD POOL    </w:t>
      </w:r>
      <w:r>
        <w:t xml:space="preserve">   WEAR    </w:t>
      </w:r>
      <w:r>
        <w:t xml:space="preserve">   BUOYANCY    </w:t>
      </w:r>
      <w:r>
        <w:t xml:space="preserve">   LIFEJACKET    </w:t>
      </w:r>
      <w:r>
        <w:t xml:space="preserve">   PFD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Using PFDs</dc:title>
  <dcterms:created xsi:type="dcterms:W3CDTF">2021-10-11T21:27:11Z</dcterms:created>
  <dcterms:modified xsi:type="dcterms:W3CDTF">2021-10-11T21:27:11Z</dcterms:modified>
</cp:coreProperties>
</file>