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supervise    </w:t>
      </w:r>
      <w:r>
        <w:t xml:space="preserve">   signs    </w:t>
      </w:r>
      <w:r>
        <w:t xml:space="preserve">   rips    </w:t>
      </w:r>
      <w:r>
        <w:t xml:space="preserve">   fun    </w:t>
      </w:r>
      <w:r>
        <w:t xml:space="preserve">   drown    </w:t>
      </w:r>
      <w:r>
        <w:t xml:space="preserve">   safety    </w:t>
      </w:r>
      <w:r>
        <w:t xml:space="preserve">   lifeguard    </w:t>
      </w:r>
      <w:r>
        <w:t xml:space="preserve">   help    </w:t>
      </w:r>
      <w:r>
        <w:t xml:space="preserve">   danger    </w:t>
      </w:r>
      <w:r>
        <w:t xml:space="preserve">   swimming    </w:t>
      </w:r>
      <w:r>
        <w:t xml:space="preserve">   pool    </w:t>
      </w:r>
      <w:r>
        <w:t xml:space="preserve">   reach    </w:t>
      </w:r>
      <w:r>
        <w:t xml:space="preserve">   rescue    </w:t>
      </w:r>
      <w:r>
        <w:t xml:space="preserve">   waves    </w:t>
      </w:r>
      <w:r>
        <w:t xml:space="preserve">   beach    </w:t>
      </w:r>
      <w:r>
        <w:t xml:space="preserve">   flags    </w:t>
      </w:r>
      <w:r>
        <w:t xml:space="preserve">   fence    </w:t>
      </w:r>
      <w:r>
        <w:t xml:space="preserve">   float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WordSearch</dc:title>
  <dcterms:created xsi:type="dcterms:W3CDTF">2021-10-12T21:01:30Z</dcterms:created>
  <dcterms:modified xsi:type="dcterms:W3CDTF">2021-10-12T21:01:30Z</dcterms:modified>
</cp:coreProperties>
</file>