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beach flags    </w:t>
      </w:r>
      <w:r>
        <w:t xml:space="preserve">   boating    </w:t>
      </w:r>
      <w:r>
        <w:t xml:space="preserve">   canal    </w:t>
      </w:r>
      <w:r>
        <w:t xml:space="preserve">   code    </w:t>
      </w:r>
      <w:r>
        <w:t xml:space="preserve">   danger    </w:t>
      </w:r>
      <w:r>
        <w:t xml:space="preserve">   deep water    </w:t>
      </w:r>
      <w:r>
        <w:t xml:space="preserve">   emergency    </w:t>
      </w:r>
      <w:r>
        <w:t xml:space="preserve">   fishing    </w:t>
      </w:r>
      <w:r>
        <w:t xml:space="preserve">   help    </w:t>
      </w:r>
      <w:r>
        <w:t xml:space="preserve">   lake    </w:t>
      </w:r>
      <w:r>
        <w:t xml:space="preserve">   life jacket    </w:t>
      </w:r>
      <w:r>
        <w:t xml:space="preserve">   lifeguard    </w:t>
      </w:r>
      <w:r>
        <w:t xml:space="preserve">   river    </w:t>
      </w:r>
      <w:r>
        <w:t xml:space="preserve">   riverbank    </w:t>
      </w:r>
      <w:r>
        <w:t xml:space="preserve">   safety    </w:t>
      </w:r>
      <w:r>
        <w:t xml:space="preserve">   sea    </w:t>
      </w:r>
      <w:r>
        <w:t xml:space="preserve">   slippery    </w:t>
      </w:r>
      <w:r>
        <w:t xml:space="preserve">   swimming pool    </w:t>
      </w:r>
      <w:r>
        <w:t xml:space="preserve">   tide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Wordsearch</dc:title>
  <dcterms:created xsi:type="dcterms:W3CDTF">2021-10-11T21:26:23Z</dcterms:created>
  <dcterms:modified xsi:type="dcterms:W3CDTF">2021-10-11T21:26:23Z</dcterms:modified>
</cp:coreProperties>
</file>