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safe passage of entry commonly used when entering deck level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triangle/diamond yellow sign with black symbols, warning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currents in the water beginning around the shore that go outwards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 _________ to swim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rescue method of launching a buoyant object to a person in danger to keep them above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motorised form of transport used by lifeguards to rescue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ring with a line through it sign, informing you of something you should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acronym used for beach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marine creature found commonly at beaches that stings and should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colour's of the flags people swim in between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patrol the beach and should be alerted if you're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acronym used to provide resuscitation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rescue that involves using a long inanimate object to pull someone out of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2021-10-11T21:26:48Z</dcterms:created>
  <dcterms:modified xsi:type="dcterms:W3CDTF">2021-10-11T21:26:48Z</dcterms:modified>
</cp:coreProperties>
</file>