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Scarcity</w:t>
      </w:r>
    </w:p>
    <w:p>
      <w:pPr>
        <w:pStyle w:val="Questions"/>
      </w:pPr>
      <w:r>
        <w:t xml:space="preserve">1. GLEICASR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EINL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NALRIMAR-UYDGR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OTENITIOPMC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ELANREWBE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UCERORES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LURNTAA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NLYASITI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SHEFR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INSLNAOTADEI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LUATIGCRURE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SECMDIOT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SYUDIRNT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OPSRC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GUDORN EWART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TELECIRYCTI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LOOSDF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REIRSV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ATPPICTENIIOR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STIAYCCR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Scarcity</dc:title>
  <dcterms:created xsi:type="dcterms:W3CDTF">2021-10-12T20:40:46Z</dcterms:created>
  <dcterms:modified xsi:type="dcterms:W3CDTF">2021-10-12T20:40:46Z</dcterms:modified>
</cp:coreProperties>
</file>