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Static Water Level    </w:t>
      </w:r>
      <w:r>
        <w:t xml:space="preserve">   Well    </w:t>
      </w:r>
      <w:r>
        <w:t xml:space="preserve">   Saltwater Intrusion    </w:t>
      </w:r>
      <w:r>
        <w:t xml:space="preserve">   Safe Yield    </w:t>
      </w:r>
      <w:r>
        <w:t xml:space="preserve">   Zone of Depression    </w:t>
      </w:r>
      <w:r>
        <w:t xml:space="preserve">   Drawdown    </w:t>
      </w:r>
      <w:r>
        <w:t xml:space="preserve">   Artesian Well    </w:t>
      </w:r>
      <w:r>
        <w:t xml:space="preserve">   Hydrologic Cycle    </w:t>
      </w:r>
      <w:r>
        <w:t xml:space="preserve">   Detention time    </w:t>
      </w:r>
      <w:r>
        <w:t xml:space="preserve">   Cholera    </w:t>
      </w:r>
      <w:r>
        <w:t xml:space="preserve">   Impermeable    </w:t>
      </w:r>
      <w:r>
        <w:t xml:space="preserve">   Hypolimnion    </w:t>
      </w:r>
      <w:r>
        <w:t xml:space="preserve">   Stratification    </w:t>
      </w:r>
      <w:r>
        <w:t xml:space="preserve">   Acid    </w:t>
      </w:r>
      <w:r>
        <w:t xml:space="preserve">   Alkalinity    </w:t>
      </w:r>
      <w:r>
        <w:t xml:space="preserve">   Evaportransporation    </w:t>
      </w:r>
      <w:r>
        <w:t xml:space="preserve">   Eutrophication    </w:t>
      </w:r>
      <w:r>
        <w:t xml:space="preserve">   Cross connection    </w:t>
      </w:r>
      <w:r>
        <w:t xml:space="preserve">   Coliform    </w:t>
      </w:r>
      <w:r>
        <w:t xml:space="preserve">   Aquifer    </w:t>
      </w:r>
      <w:r>
        <w:t xml:space="preserve">   Anaerobic    </w:t>
      </w:r>
      <w:r>
        <w:t xml:space="preserve">   Aerobic    </w:t>
      </w:r>
      <w:r>
        <w:t xml:space="preserve">   Algal bloom    </w:t>
      </w:r>
      <w:r>
        <w:t xml:space="preserve">   Maximum Contaminate Level    </w:t>
      </w:r>
      <w:r>
        <w:t xml:space="preserve">   Sludge    </w:t>
      </w:r>
      <w:r>
        <w:t xml:space="preserve">   Turbidity    </w:t>
      </w:r>
      <w:r>
        <w:t xml:space="preserve">   Urban Water Cycle    </w:t>
      </w:r>
      <w:r>
        <w:t xml:space="preserve">   Groundwater    </w:t>
      </w:r>
      <w:r>
        <w:t xml:space="preserve">   Surface Water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Sources </dc:title>
  <dcterms:created xsi:type="dcterms:W3CDTF">2021-10-12T21:01:34Z</dcterms:created>
  <dcterms:modified xsi:type="dcterms:W3CDTF">2021-10-12T21:01:34Z</dcterms:modified>
</cp:coreProperties>
</file>