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69% of fresh water on earth is in the form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Fresh water is classified as having less that 0.1%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Despite the fact that the majority of Earth is covered in water, many place face 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Flowing bodies of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bodies of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3% of Earth's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30% of earths water is in the form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saving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ocean water into drinking water is a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97% of Earth's water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of land that filter, clean, and store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rock that can hold water underground and that allows water to flow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is present in the __________ as a solid, liquid,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different types of water - fresh water and ______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Sources</dc:title>
  <dcterms:created xsi:type="dcterms:W3CDTF">2021-10-12T20:37:30Z</dcterms:created>
  <dcterms:modified xsi:type="dcterms:W3CDTF">2021-10-12T20:37:30Z</dcterms:modified>
</cp:coreProperties>
</file>