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Speed and Sand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sediment    </w:t>
      </w:r>
      <w:r>
        <w:t xml:space="preserve">   rocky    </w:t>
      </w:r>
      <w:r>
        <w:t xml:space="preserve">   shoreline    </w:t>
      </w:r>
      <w:r>
        <w:t xml:space="preserve">   deposition    </w:t>
      </w:r>
      <w:r>
        <w:t xml:space="preserve">   longshore    </w:t>
      </w:r>
      <w:r>
        <w:t xml:space="preserve">   currents    </w:t>
      </w:r>
      <w:r>
        <w:t xml:space="preserve">   sand    </w:t>
      </w:r>
      <w:r>
        <w:t xml:space="preserve">   erosion    </w:t>
      </w:r>
      <w:r>
        <w:t xml:space="preserve">   waves    </w:t>
      </w:r>
      <w:r>
        <w:t xml:space="preserve">   tides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Speed and Sand Erosion</dc:title>
  <dcterms:created xsi:type="dcterms:W3CDTF">2021-10-11T21:26:30Z</dcterms:created>
  <dcterms:modified xsi:type="dcterms:W3CDTF">2021-10-11T21:26:30Z</dcterms:modified>
</cp:coreProperties>
</file>