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Water Stations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large natural or artificial lake used as a storage or a source of a water supply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where eroded materials such as rock and other materials are  deposited by water, wind, or 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freshwater stream that feeds into a larger stream or river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surface that water cannot penetrate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saltiness of a body of water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type of plankton that just drifts in the current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ratio of mass to volume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water located below Earth’s surface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water that is safe to drink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how cloudy the water is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Water Stations</dc:title>
  <dcterms:created xsi:type="dcterms:W3CDTF">2021-10-11T21:26:43Z</dcterms:created>
  <dcterms:modified xsi:type="dcterms:W3CDTF">2021-10-11T21:26:43Z</dcterms:modified>
</cp:coreProperties>
</file>