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angie    </w:t>
      </w:r>
      <w:r>
        <w:t xml:space="preserve">   mona    </w:t>
      </w:r>
      <w:r>
        <w:t xml:space="preserve">   pearline    </w:t>
      </w:r>
      <w:r>
        <w:t xml:space="preserve">   lois    </w:t>
      </w:r>
      <w:r>
        <w:t xml:space="preserve">   toniandcandy    </w:t>
      </w:r>
      <w:r>
        <w:t xml:space="preserve">   maxine    </w:t>
      </w:r>
      <w:r>
        <w:t xml:space="preserve">   kiki    </w:t>
      </w:r>
      <w:r>
        <w:t xml:space="preserve">   sandy    </w:t>
      </w:r>
      <w:r>
        <w:t xml:space="preserve">   mouse    </w:t>
      </w:r>
      <w:r>
        <w:t xml:space="preserve">   reverendtownsend    </w:t>
      </w:r>
      <w:r>
        <w:t xml:space="preserve">   jeanette    </w:t>
      </w:r>
      <w:r>
        <w:t xml:space="preserve">   junior    </w:t>
      </w:r>
      <w:r>
        <w:t xml:space="preserve">   yolanda    </w:t>
      </w:r>
      <w:r>
        <w:t xml:space="preserve">   relationships    </w:t>
      </w:r>
      <w:r>
        <w:t xml:space="preserve">   race    </w:t>
      </w:r>
      <w:r>
        <w:t xml:space="preserve">   community    </w:t>
      </w:r>
      <w:r>
        <w:t xml:space="preserve">   interconnected    </w:t>
      </w:r>
      <w:r>
        <w:t xml:space="preserve">   marianneworthington    </w:t>
      </w:r>
      <w:r>
        <w:t xml:space="preserve">   waterstreet    </w:t>
      </w:r>
      <w:r>
        <w:t xml:space="preserve">   family    </w:t>
      </w:r>
      <w:r>
        <w:t xml:space="preserve">   love    </w:t>
      </w:r>
      <w:r>
        <w:t xml:space="preserve">   sex    </w:t>
      </w:r>
      <w:r>
        <w:t xml:space="preserve">   mentalillness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Street</dc:title>
  <dcterms:created xsi:type="dcterms:W3CDTF">2021-10-12T21:00:43Z</dcterms:created>
  <dcterms:modified xsi:type="dcterms:W3CDTF">2021-10-12T21:00:43Z</dcterms:modified>
</cp:coreProperties>
</file>