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Street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bird    </w:t>
      </w:r>
      <w:r>
        <w:t xml:space="preserve">   bridge    </w:t>
      </w:r>
      <w:r>
        <w:t xml:space="preserve">   da    </w:t>
      </w:r>
      <w:r>
        <w:t xml:space="preserve">   fight    </w:t>
      </w:r>
      <w:r>
        <w:t xml:space="preserve">   gang    </w:t>
      </w:r>
      <w:r>
        <w:t xml:space="preserve">   healer    </w:t>
      </w:r>
      <w:r>
        <w:t xml:space="preserve">   history    </w:t>
      </w:r>
      <w:r>
        <w:t xml:space="preserve">   hughie    </w:t>
      </w:r>
      <w:r>
        <w:t xml:space="preserve">   medicine    </w:t>
      </w:r>
      <w:r>
        <w:t xml:space="preserve">   nora    </w:t>
      </w:r>
      <w:r>
        <w:t xml:space="preserve">   poor    </w:t>
      </w:r>
      <w:r>
        <w:t xml:space="preserve">   street    </w:t>
      </w:r>
      <w:r>
        <w:t xml:space="preserve">   thomas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Street word search</dc:title>
  <dcterms:created xsi:type="dcterms:W3CDTF">2021-10-12T21:00:15Z</dcterms:created>
  <dcterms:modified xsi:type="dcterms:W3CDTF">2021-10-12T21:00:15Z</dcterms:modified>
</cp:coreProperties>
</file>