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Strider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Xidian hypothesized that __________________ in the ponds was decreasing the surface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that can be used to measure the health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striders are part of what scientific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molecules tend to _______________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striders have small bodies and long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were throwing this into the ponds.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derived from petroleum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like soap and detergent can decrease water's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polluted ponds had none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science fair Xidian attended was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Strider</dc:title>
  <dcterms:created xsi:type="dcterms:W3CDTF">2021-10-11T21:27:02Z</dcterms:created>
  <dcterms:modified xsi:type="dcterms:W3CDTF">2021-10-11T21:27:02Z</dcterms:modified>
</cp:coreProperties>
</file>