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of a particular species of fish are removed from an area than can be replaced by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high tide and low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evaporation of  water into a gas in the atmosphere and  the percipitation of water in the air as it falls back to earth as snow or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chunk of ice that has broken off a glacier and floats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weather conditions prevailing in an area in general or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compressed mass of ice and snow that does hot melt away in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tidal movements that occur when Earth, the Moon, and the Sun are in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of the water on Earth including that in the atmosphere and lithopshere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large amount of ocean water that moves in a particular and unchanging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highest part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crest of a wave that topples forward, collapsing onshore.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Smallest tidal movements that occur  when the Sun and Moon are at the right angles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Tiny animals that eat other types of plankton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Vertical movement of water from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force that pulls all masses toward the center of Earth or any large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Light produced by chemical reactions in the bodies of some living marine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process of heat transfer from one place to another by the movement of warm fluids from place to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smooth wave  that moves steadily without breakering.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growing and harvesting of marine species in a controlled marine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 or foreign species that is introduced into a food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short-term conditions in the atmosphere at specific place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Percipitation that falls on land and sinks out of sight and remians in cracks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salt dissovled in a specific amount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parts of the coastline that project farther out in to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increase in the average temperatures of Earth's oceans and air near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 rocky ground of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percipittaion thta falls to land and flow into creeks, streams, and rivers and eventually into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part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air surrounding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Indented areas of coastland or areas in the coastline that are in between headlands.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area of wetlands that builds up where a river meets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Microscopic plant-like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slow rise and fall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mass in a certain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temperature at which a substance freezes or solidifies.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Systems</dc:title>
  <dcterms:created xsi:type="dcterms:W3CDTF">2021-10-12T20:35:54Z</dcterms:created>
  <dcterms:modified xsi:type="dcterms:W3CDTF">2021-10-12T20:35:54Z</dcterms:modified>
</cp:coreProperties>
</file>