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Systems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found in salt water; living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thermal energy needed to raise the temperature of one kg of a substance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eroding or being eroded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heat from a warm region to a cold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alternate rising and falling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hydrological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continuous ridge of the mountain summits dividing the continent into two main drainage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or ridge of land that separates waters flowing to different rivers, basins, or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where plants absorb water through the roots and then give off water vapor through pores in their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found in fresh water; not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formed by the streams, rivers, and lakes in a particular drainage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U-shaped bend in the course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an area of low-lying ground adjacent to a river, formed mainly of river sediments and subject to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effect whereby a mass moving in a rotating system experiences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deposited or precipitated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rising of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river follow a winding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Systems Crossword Puzzle</dc:title>
  <dcterms:created xsi:type="dcterms:W3CDTF">2021-10-11T21:27:06Z</dcterms:created>
  <dcterms:modified xsi:type="dcterms:W3CDTF">2021-10-11T21:27:06Z</dcterms:modified>
</cp:coreProperties>
</file>