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surface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occuring drainage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issue because all water is interconnected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Friction and wind cause this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system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Drainage pattern that flows over hard and soft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flows this way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deep water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Streams and lakes that flow into one river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densities in water cause these currents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major drainage areas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a huge portion of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Systems</dc:title>
  <dcterms:created xsi:type="dcterms:W3CDTF">2021-10-12T20:35:57Z</dcterms:created>
  <dcterms:modified xsi:type="dcterms:W3CDTF">2021-10-12T20:35:57Z</dcterms:modified>
</cp:coreProperties>
</file>