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Testing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River    </w:t>
      </w:r>
      <w:r>
        <w:t xml:space="preserve">   Lake    </w:t>
      </w:r>
      <w:r>
        <w:t xml:space="preserve">   T.D.S    </w:t>
      </w:r>
      <w:r>
        <w:t xml:space="preserve">   Test Tube    </w:t>
      </w:r>
      <w:r>
        <w:t xml:space="preserve">   Water Bottle    </w:t>
      </w:r>
      <w:r>
        <w:t xml:space="preserve">   Bottle    </w:t>
      </w:r>
      <w:r>
        <w:t xml:space="preserve">   Rain    </w:t>
      </w:r>
      <w:r>
        <w:t xml:space="preserve">   Total    </w:t>
      </w:r>
      <w:r>
        <w:t xml:space="preserve">   Tester    </w:t>
      </w:r>
      <w:r>
        <w:t xml:space="preserve">   Unfiltered    </w:t>
      </w:r>
      <w:r>
        <w:t xml:space="preserve">   Filter    </w:t>
      </w:r>
      <w:r>
        <w:t xml:space="preserve">   Tap    </w:t>
      </w:r>
      <w:r>
        <w:t xml:space="preserve">   Solid    </w:t>
      </w:r>
      <w:r>
        <w:t xml:space="preserve">   Dissolve    </w:t>
      </w:r>
      <w:r>
        <w:t xml:space="preserve">   Dirty    </w:t>
      </w:r>
      <w:r>
        <w:t xml:space="preserve">   Clean    </w:t>
      </w:r>
      <w:r>
        <w:t xml:space="preserve">   Total Dissolved Solids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Testing </dc:title>
  <dcterms:created xsi:type="dcterms:W3CDTF">2021-10-12T21:00:04Z</dcterms:created>
  <dcterms:modified xsi:type="dcterms:W3CDTF">2021-10-12T21:00:04Z</dcterms:modified>
</cp:coreProperties>
</file>