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Theme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Liquid    </w:t>
      </w:r>
      <w:r>
        <w:t xml:space="preserve">   Ripples    </w:t>
      </w:r>
      <w:r>
        <w:t xml:space="preserve">   Splash    </w:t>
      </w:r>
      <w:r>
        <w:t xml:space="preserve">   Spray    </w:t>
      </w:r>
      <w:r>
        <w:t xml:space="preserve">   Tide    </w:t>
      </w:r>
      <w:r>
        <w:t xml:space="preserve">   Trickle    </w:t>
      </w:r>
      <w:r>
        <w:t xml:space="preserve">   Waves    </w:t>
      </w:r>
      <w:r>
        <w:t xml:space="preserve">   Meander    </w:t>
      </w:r>
      <w:r>
        <w:t xml:space="preserve">   Rainfall    </w:t>
      </w:r>
      <w:r>
        <w:t xml:space="preserve">   Stream    </w:t>
      </w:r>
      <w:r>
        <w:t xml:space="preserve">   Sea    </w:t>
      </w:r>
      <w:r>
        <w:t xml:space="preserve">   Ocean    </w:t>
      </w:r>
      <w:r>
        <w:t xml:space="preserve">   River    </w:t>
      </w:r>
      <w:r>
        <w:t xml:space="preserve">   Evaporate    </w:t>
      </w:r>
      <w:r>
        <w:t xml:space="preserve">   Droplet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Theme</dc:title>
  <dcterms:created xsi:type="dcterms:W3CDTF">2021-10-11T21:26:49Z</dcterms:created>
  <dcterms:modified xsi:type="dcterms:W3CDTF">2021-10-11T21:26:49Z</dcterms:modified>
</cp:coreProperties>
</file>