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Type 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Golisopod    </w:t>
      </w:r>
      <w:r>
        <w:t xml:space="preserve">   Barraskewda    </w:t>
      </w:r>
      <w:r>
        <w:t xml:space="preserve">   Drednaw    </w:t>
      </w:r>
      <w:r>
        <w:t xml:space="preserve">   Pyukumuku    </w:t>
      </w:r>
      <w:r>
        <w:t xml:space="preserve">   Clawitzer    </w:t>
      </w:r>
      <w:r>
        <w:t xml:space="preserve">   Greninja    </w:t>
      </w:r>
      <w:r>
        <w:t xml:space="preserve">   Seismitoad    </w:t>
      </w:r>
      <w:r>
        <w:t xml:space="preserve">   Bibarel    </w:t>
      </w:r>
      <w:r>
        <w:t xml:space="preserve">   Empoleon    </w:t>
      </w:r>
      <w:r>
        <w:t xml:space="preserve">   Walrein    </w:t>
      </w:r>
      <w:r>
        <w:t xml:space="preserve">   Wailord    </w:t>
      </w:r>
      <w:r>
        <w:t xml:space="preserve">   Ludicolo    </w:t>
      </w:r>
      <w:r>
        <w:t xml:space="preserve">   Suicune    </w:t>
      </w:r>
      <w:r>
        <w:t xml:space="preserve">   Lanturn    </w:t>
      </w:r>
      <w:r>
        <w:t xml:space="preserve">   Kabutops    </w:t>
      </w:r>
      <w:r>
        <w:t xml:space="preserve">   Omastar    </w:t>
      </w:r>
      <w:r>
        <w:t xml:space="preserve">   Starmie    </w:t>
      </w:r>
      <w:r>
        <w:t xml:space="preserve">   Gyarados    </w:t>
      </w:r>
      <w:r>
        <w:t xml:space="preserve">   Lapras    </w:t>
      </w:r>
      <w:r>
        <w:t xml:space="preserve">   Crawdaunt    </w:t>
      </w:r>
      <w:r>
        <w:t xml:space="preserve">   Kingler    </w:t>
      </w:r>
      <w:r>
        <w:t xml:space="preserve">   Dewgong    </w:t>
      </w:r>
      <w:r>
        <w:t xml:space="preserve">   Poliwrath    </w:t>
      </w:r>
      <w:r>
        <w:t xml:space="preserve">   Slowbro    </w:t>
      </w:r>
      <w:r>
        <w:t xml:space="preserve">   Golduck    </w:t>
      </w:r>
      <w:r>
        <w:t xml:space="preserve">   Octillery    </w:t>
      </w:r>
      <w:r>
        <w:t xml:space="preserve">   Corsola    </w:t>
      </w:r>
      <w:r>
        <w:t xml:space="preserve">   Squirtle    </w:t>
      </w:r>
      <w:r>
        <w:t xml:space="preserve">   Inteleon    </w:t>
      </w:r>
      <w:r>
        <w:t xml:space="preserve">   Feraligatr    </w:t>
      </w:r>
      <w:r>
        <w:t xml:space="preserve">   Dewott    </w:t>
      </w:r>
      <w:r>
        <w:t xml:space="preserve">   Mudkip    </w:t>
      </w:r>
      <w:r>
        <w:t xml:space="preserve">   Manaphy    </w:t>
      </w:r>
      <w:r>
        <w:t xml:space="preserve">   Palkia    </w:t>
      </w:r>
      <w:r>
        <w:t xml:space="preserve">   Kyogre    </w:t>
      </w:r>
      <w:r>
        <w:t xml:space="preserve">   Primarina    </w:t>
      </w:r>
      <w:r>
        <w:t xml:space="preserve">   Quagsire    </w:t>
      </w:r>
      <w:r>
        <w:t xml:space="preserve">   Mantine    </w:t>
      </w:r>
      <w:r>
        <w:t xml:space="preserve">   Milotic    </w:t>
      </w:r>
      <w:r>
        <w:t xml:space="preserve">   Vaporeon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Type Pokemon</dc:title>
  <dcterms:created xsi:type="dcterms:W3CDTF">2021-10-12T21:01:50Z</dcterms:created>
  <dcterms:modified xsi:type="dcterms:W3CDTF">2021-10-12T21:01:50Z</dcterms:modified>
</cp:coreProperties>
</file>