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all of the water on and below Earth's surface and in the atmosphere?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evaporation from plants?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storage area for the water cycle?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break down of rock?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series of natural process in which water turns into a gas?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water below Earth's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water from precipitation that runs over Earth's surface and into a body of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cloudiness or haziness of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natural process in which gas changes into a liquid?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measure of a rocks ability to hold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measure of a rocks ability to allow water to flow through?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natural process in which water falls to the ground as rain, sleet, hail or snow?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series of natural processes in which all of the water on Earth continuously moves throughout the hydrosphere?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area of land that is saturated with water for most or part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destructive process in which weathered material is moved from one location to another?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Unit Crossword</dc:title>
  <dcterms:created xsi:type="dcterms:W3CDTF">2021-10-11T21:26:57Z</dcterms:created>
  <dcterms:modified xsi:type="dcterms:W3CDTF">2021-10-11T21:26:57Z</dcterms:modified>
</cp:coreProperties>
</file>