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Veiligheid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Strand    </w:t>
      </w:r>
      <w:r>
        <w:t xml:space="preserve">   Holiday    </w:t>
      </w:r>
      <w:r>
        <w:t xml:space="preserve">   Vakansie    </w:t>
      </w:r>
      <w:r>
        <w:t xml:space="preserve">   Suntan lotion    </w:t>
      </w:r>
      <w:r>
        <w:t xml:space="preserve">   Sonbrandroom    </w:t>
      </w:r>
      <w:r>
        <w:t xml:space="preserve">   Sunburn    </w:t>
      </w:r>
      <w:r>
        <w:t xml:space="preserve">   Sonbrand    </w:t>
      </w:r>
      <w:r>
        <w:t xml:space="preserve">   Lekker    </w:t>
      </w:r>
      <w:r>
        <w:t xml:space="preserve">   Fun    </w:t>
      </w:r>
      <w:r>
        <w:t xml:space="preserve">   Speel    </w:t>
      </w:r>
      <w:r>
        <w:t xml:space="preserve">   Play    </w:t>
      </w:r>
      <w:r>
        <w:t xml:space="preserve">   Run    </w:t>
      </w:r>
      <w:r>
        <w:t xml:space="preserve">   Hardloop    </w:t>
      </w:r>
      <w:r>
        <w:t xml:space="preserve">   Duik    </w:t>
      </w:r>
      <w:r>
        <w:t xml:space="preserve">   Diving    </w:t>
      </w:r>
      <w:r>
        <w:t xml:space="preserve">   Speletjies    </w:t>
      </w:r>
      <w:r>
        <w:t xml:space="preserve">   Games    </w:t>
      </w:r>
      <w:r>
        <w:t xml:space="preserve">   Bathing suite    </w:t>
      </w:r>
      <w:r>
        <w:t xml:space="preserve">   Swemklere    </w:t>
      </w:r>
      <w:r>
        <w:t xml:space="preserve">   Sun glasses    </w:t>
      </w:r>
      <w:r>
        <w:t xml:space="preserve">   Sonbril    </w:t>
      </w:r>
      <w:r>
        <w:t xml:space="preserve">   Camping    </w:t>
      </w:r>
      <w:r>
        <w:t xml:space="preserve">   Kamp    </w:t>
      </w:r>
      <w:r>
        <w:t xml:space="preserve">   Piekniek    </w:t>
      </w:r>
      <w:r>
        <w:t xml:space="preserve">   Picnic    </w:t>
      </w:r>
      <w:r>
        <w:t xml:space="preserve">   Swem    </w:t>
      </w:r>
      <w:r>
        <w:t xml:space="preserve">   Swim    </w:t>
      </w:r>
      <w:r>
        <w:t xml:space="preserve">   Lifeguard    </w:t>
      </w:r>
      <w:r>
        <w:t xml:space="preserve">   Lewensredder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Veiligheid</dc:title>
  <dcterms:created xsi:type="dcterms:W3CDTF">2021-10-12T21:00:28Z</dcterms:created>
  <dcterms:modified xsi:type="dcterms:W3CDTF">2021-10-12T21:00:28Z</dcterms:modified>
</cp:coreProperties>
</file>