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energy to raise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ratio of mass to volume in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Underwater vent found near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surface that water cannot penetrate.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of cold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Technique that uses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area of land that drains into drains, etc, to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Weather pattern that develops over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organisms go far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Enrichment of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Water located below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rock layer that collects and stores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freshwater and saltwater mix and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eroded materials such as rock and other materials are deposited by water, wind, 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present in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live in top layer of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process, weathered rock is picked up and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skin of the water created by cohesion.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surface able to penetrated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flows over the land without sinking.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positively charged end and a negatively charged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Freshwater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material or artificial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Zone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land that water flows across or under.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saltiness of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sticking to another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water sticking to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Vocabulary</dc:title>
  <dcterms:created xsi:type="dcterms:W3CDTF">2021-10-11T21:26:38Z</dcterms:created>
  <dcterms:modified xsi:type="dcterms:W3CDTF">2021-10-11T21:26:38Z</dcterms:modified>
</cp:coreProperties>
</file>