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Water, Water Everywhere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sun    </w:t>
      </w:r>
      <w:r>
        <w:t xml:space="preserve">   hail    </w:t>
      </w:r>
      <w:r>
        <w:t xml:space="preserve">   rain    </w:t>
      </w:r>
      <w:r>
        <w:t xml:space="preserve">   snow    </w:t>
      </w:r>
      <w:r>
        <w:t xml:space="preserve">   lake    </w:t>
      </w:r>
      <w:r>
        <w:t xml:space="preserve">   sea    </w:t>
      </w:r>
      <w:r>
        <w:t xml:space="preserve">   river    </w:t>
      </w:r>
      <w:r>
        <w:t xml:space="preserve">   clouds    </w:t>
      </w:r>
      <w:r>
        <w:t xml:space="preserve">   condensation    </w:t>
      </w:r>
      <w:r>
        <w:t xml:space="preserve">   precipitation    </w:t>
      </w:r>
      <w:r>
        <w:t xml:space="preserve">   transpiration    </w:t>
      </w:r>
      <w:r>
        <w:t xml:space="preserve">   evaporation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Water, Water Everywhere</dc:title>
  <dcterms:created xsi:type="dcterms:W3CDTF">2021-10-11T21:26:55Z</dcterms:created>
  <dcterms:modified xsi:type="dcterms:W3CDTF">2021-10-11T21:26:55Z</dcterms:modified>
</cp:coreProperties>
</file>