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Water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particles carried by rivers or other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or season of heavy rainfall in a location’s yearly weather cycle; in contrast to a ‘dry season’ which has less or no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insufficient supply or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 water changes from a gaseous state to a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stored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artificial application of water to land to assist in the production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manufactured device to tap water from an artesian basin or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characterised by sloping topography (landscape) that drains surface water into rivers, streams, lakes or oceans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wearing away of the land and rock by wind, water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intensification or spread of arid conditions which can occur in already arid or desert areas where average rainfall has declined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water soaks into the soil and underlying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produced or left over in the process of making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interconnected system existing in a particular region, where animals and plants exist in communities and interact with the environment around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Water Everywhere</dc:title>
  <dcterms:created xsi:type="dcterms:W3CDTF">2021-10-11T21:26:57Z</dcterms:created>
  <dcterms:modified xsi:type="dcterms:W3CDTF">2021-10-11T21:26:57Z</dcterms:modified>
</cp:coreProperties>
</file>