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Water, Water,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Shower    </w:t>
      </w:r>
      <w:r>
        <w:t xml:space="preserve">   Snow    </w:t>
      </w:r>
      <w:r>
        <w:t xml:space="preserve">   Rain    </w:t>
      </w:r>
      <w:r>
        <w:t xml:space="preserve">   Clouds    </w:t>
      </w:r>
      <w:r>
        <w:t xml:space="preserve">   Seal    </w:t>
      </w:r>
      <w:r>
        <w:t xml:space="preserve">   Lilypad    </w:t>
      </w:r>
      <w:r>
        <w:t xml:space="preserve">   Frog    </w:t>
      </w:r>
      <w:r>
        <w:t xml:space="preserve">   Beach    </w:t>
      </w:r>
      <w:r>
        <w:t xml:space="preserve">   Seaside    </w:t>
      </w:r>
      <w:r>
        <w:t xml:space="preserve">   Octopus    </w:t>
      </w:r>
      <w:r>
        <w:t xml:space="preserve">   Lakes    </w:t>
      </w:r>
      <w:r>
        <w:t xml:space="preserve">   Boat    </w:t>
      </w:r>
      <w:r>
        <w:t xml:space="preserve">   Floats    </w:t>
      </w:r>
      <w:r>
        <w:t xml:space="preserve">   Fish    </w:t>
      </w:r>
      <w:r>
        <w:t xml:space="preserve">   Shark    </w:t>
      </w:r>
      <w:r>
        <w:t xml:space="preserve">   Swimming    </w:t>
      </w:r>
      <w:r>
        <w:t xml:space="preserve">   Paddling    </w:t>
      </w:r>
      <w:r>
        <w:t xml:space="preserve">   Pool    </w:t>
      </w:r>
      <w:r>
        <w:t xml:space="preserve">   Stream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Water, Water, Everywhere</dc:title>
  <dcterms:created xsi:type="dcterms:W3CDTF">2021-10-11T21:27:04Z</dcterms:created>
  <dcterms:modified xsi:type="dcterms:W3CDTF">2021-10-11T21:27:04Z</dcterms:modified>
</cp:coreProperties>
</file>